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417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0047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947-04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«Юграэконефтепроект» Бадретдиновой Каримы Сабировны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выдан </w:t>
      </w:r>
      <w:r>
        <w:rPr>
          <w:rStyle w:val="cat-UserDefinedgrp-3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26.07.2023 года в 00 часов 01 минуту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«Юграэконефтепроект»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Ленина, д. 21,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кв. 106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Бадретдиновой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К.С. </w:t>
      </w:r>
      <w:r>
        <w:rPr>
          <w:rFonts w:ascii="Times New Roman" w:eastAsia="Times New Roman" w:hAnsi="Times New Roman" w:cs="Times New Roman"/>
        </w:rPr>
        <w:t>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срок предоставления не позднее 25.07.2023 года, </w:t>
      </w:r>
      <w:r>
        <w:rPr>
          <w:rFonts w:ascii="Times New Roman" w:eastAsia="Times New Roman" w:hAnsi="Times New Roman" w:cs="Times New Roman"/>
        </w:rPr>
        <w:t>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Бадретдинова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К.С.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явилась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1003</w:t>
      </w:r>
      <w:r>
        <w:rPr>
          <w:rFonts w:ascii="Times New Roman" w:eastAsia="Times New Roman" w:hAnsi="Times New Roman" w:cs="Times New Roman"/>
        </w:rPr>
        <w:t>46300001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справку, согласно которой бухгалтерская отчетность за 6 месяцев 2023 года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6 месяцев 2023 года </w:t>
      </w:r>
      <w:r>
        <w:rPr>
          <w:rFonts w:ascii="Times New Roman" w:eastAsia="Times New Roman" w:hAnsi="Times New Roman" w:cs="Times New Roman"/>
        </w:rPr>
        <w:t>Бадретдиновой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К.С.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представлена в установленный законом срок, следовательно, в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ст. 15.5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>Бадретдиновой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К.С.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аналогичного правонарушения), предусмотренных ст.ст. 4.2, 4.3 Кодекса РФ об административных правонарушения, и приходит к выводу о назначении административного наказания в виде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«Юграэконефтепроект» Бадретдинову Кариму Сабировну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08080), счет № 03100643000000018700; ИНН 8601073664; КПП 860101001; БИК 007162163, РКЦ Ханты-Мансийск; кор/сч 40102810245</w:t>
      </w:r>
      <w:r>
        <w:rPr>
          <w:rFonts w:ascii="Times New Roman" w:eastAsia="Times New Roman" w:hAnsi="Times New Roman" w:cs="Times New Roman"/>
        </w:rPr>
        <w:t>370000007, КБК 72011601153010005</w:t>
      </w:r>
      <w:r>
        <w:rPr>
          <w:rFonts w:ascii="Times New Roman" w:eastAsia="Times New Roman" w:hAnsi="Times New Roman" w:cs="Times New Roman"/>
        </w:rPr>
        <w:t xml:space="preserve">140; ОКТМО 71875000. </w:t>
      </w:r>
      <w:r>
        <w:rPr>
          <w:rFonts w:ascii="Times New Roman" w:eastAsia="Times New Roman" w:hAnsi="Times New Roman" w:cs="Times New Roman"/>
        </w:rPr>
        <w:t xml:space="preserve">Идентификатор </w:t>
      </w:r>
      <w:r>
        <w:rPr>
          <w:rFonts w:ascii="Times New Roman" w:eastAsia="Times New Roman" w:hAnsi="Times New Roman" w:cs="Times New Roman"/>
        </w:rPr>
        <w:t>0412365400475004172415144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по административным штрафам, вынесенным мировыми судьями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Ханты-Мансийского автономного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округа – Югры (реквизиты КБК и ОКТМО, УИН подлежат самостоятельному заполнению).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7rplc-44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5-417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